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Alexandra Crawford Studios</w:t>
        <w:br/>
        <w:t>Commission Request Form</w:t>
      </w:r>
    </w:p>
    <w:p>
      <w:pPr>
        <w:jc w:val="center"/>
      </w:pPr>
      <w:r>
        <w:rPr>
          <w:sz w:val="21"/>
        </w:rPr>
        <w:t>Thank you for your interest in a custom piece. Please fill out the details below so I can better understand your vision.</w:t>
      </w:r>
    </w:p>
    <w:p>
      <w:r>
        <w:rPr>
          <w:b/>
          <w:sz w:val="26"/>
        </w:rPr>
        <w:t>Client Information</w:t>
      </w:r>
    </w:p>
    <w:p>
      <w:r>
        <w:t>Name: ____________________________________________</w:t>
      </w:r>
    </w:p>
    <w:p>
      <w:r>
        <w:t>Phone Number: ____________________________________</w:t>
      </w:r>
    </w:p>
    <w:p>
      <w:r>
        <w:rPr>
          <w:b/>
          <w:sz w:val="26"/>
        </w:rPr>
        <w:t>Commission Details</w:t>
      </w:r>
    </w:p>
    <w:p>
      <w:r>
        <w:t>Desired Size: _____________________________________</w:t>
      </w:r>
    </w:p>
    <w:p>
      <w:r>
        <w:t>Preferred Orientation:   ☐ Portrait    ☐ Landscape    ☐ Square</w:t>
      </w:r>
    </w:p>
    <w:p>
      <w:r>
        <w:t>Color Palette / Mood: ______________________________</w:t>
      </w:r>
    </w:p>
    <w:p>
      <w:r>
        <w:rPr>
          <w:b/>
        </w:rPr>
        <w:t>Circle Preference:</w:t>
      </w:r>
    </w:p>
    <w:p>
      <w:r>
        <w:t>Texture  or  Minimal Texture</w:t>
        <w:br/>
        <w:t>Painted border  or  No border/very simple border</w:t>
        <w:br/>
        <w:t>Canvas   |   Linen Canvas   |   Linen Canvas (exposed look)   |   Wood Board</w:t>
        <w:br/>
        <w:t>I will frame myself   |   Leave Unframed (use 1½” deep canvas)   |   Frame for me</w:t>
      </w:r>
    </w:p>
    <w:p>
      <w:r>
        <w:rPr>
          <w:b/>
        </w:rPr>
        <w:t>Aspects you like in previous paintings and anything you'd like me to avoid: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rPr>
          <w:b/>
          <w:sz w:val="26"/>
        </w:rPr>
        <w:t>Reference Images</w:t>
      </w:r>
    </w:p>
    <w:p>
      <w:r>
        <w:t>Please attach or email/text any inspiration photos, color references, or images of the intended space for the artwork.</w:t>
      </w:r>
    </w:p>
    <w:p>
      <w:pPr>
        <w:jc w:val="center"/>
      </w:pPr>
      <w:r>
        <w:rPr>
          <w:i/>
          <w:sz w:val="20"/>
        </w:rPr>
        <w:t>Once submitted, I’ll review your request and follow up regarding availability, timing, and next steps.</w:t>
      </w:r>
    </w:p>
    <w:p>
      <w:pPr>
        <w:jc w:val="center"/>
      </w:pPr>
      <w:r>
        <w:rPr>
          <w:i/>
          <w:sz w:val="20"/>
        </w:rPr>
        <w:t>Current commission pricing is calculated by canvas size using the following formula:</w:t>
        <w:br/>
        <w:br/>
        <w:t>Length × Width (in inches) × 1.5</w:t>
        <w:br/>
        <w:br/>
        <w:t>A non-refundable deposit (50%) is required upon agreement to secure your commission and begin the process.</w:t>
      </w:r>
    </w:p>
    <w:sectPr w:rsidR="00FC693F" w:rsidRPr="0006063C" w:rsidSect="0003461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